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Задковой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18810086230002601391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Style w:val="cat-PhoneNumbergrp-25rplc-2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634338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18810086230002601391</w:t>
      </w:r>
      <w:r>
        <w:rPr>
          <w:rFonts w:ascii="Times New Roman" w:eastAsia="Times New Roman" w:hAnsi="Times New Roman" w:cs="Times New Roman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18810086230002601391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Задковой </w:t>
      </w:r>
      <w:r>
        <w:rPr>
          <w:rStyle w:val="cat-UserDefinedgrp-3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0412365400805001202520183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611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5762-0AC9-4900-B0A9-AA32C9AD6D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